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Bomb" by Theodore Taylor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lived in the "wooden house?"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Sorry wants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Sorry sees this bad 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Sorry ask for from the bunker?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August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representative of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comes to the island in Chapter 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does Uncle Abram want to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language do they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the tree that talked to Sorry's jibun?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the leader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Sorry go for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wakes Bikini up in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blown as a warning sign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first Atomic Bomb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Sorry brings this back for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school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does Sorry's Jimman say Bikini is important?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Ratu Rinami give to the Americans?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Bomb" by Theodore Taylor</dc:title>
  <dcterms:created xsi:type="dcterms:W3CDTF">2021-10-10T23:51:11Z</dcterms:created>
  <dcterms:modified xsi:type="dcterms:W3CDTF">2021-10-10T23:51:11Z</dcterms:modified>
</cp:coreProperties>
</file>