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Bombing Of 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aft    </w:t>
      </w:r>
      <w:r>
        <w:t xml:space="preserve">   flattop    </w:t>
      </w:r>
      <w:r>
        <w:t xml:space="preserve">   fantail    </w:t>
      </w:r>
      <w:r>
        <w:t xml:space="preserve">   envoy    </w:t>
      </w:r>
      <w:r>
        <w:t xml:space="preserve">   Bonzai    </w:t>
      </w:r>
      <w:r>
        <w:t xml:space="preserve">   depth charge    </w:t>
      </w:r>
      <w:r>
        <w:t xml:space="preserve">   embargo    </w:t>
      </w:r>
      <w:r>
        <w:t xml:space="preserve">   Crypanalyst    </w:t>
      </w:r>
      <w:r>
        <w:t xml:space="preserve">   CNO    </w:t>
      </w:r>
      <w:r>
        <w:t xml:space="preserve">   CinPAC    </w:t>
      </w:r>
      <w:r>
        <w:t xml:space="preserve">   CinCUS    </w:t>
      </w:r>
      <w:r>
        <w:t xml:space="preserve">   Bushido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Bombing Of Pearl Harbor</dc:title>
  <dcterms:created xsi:type="dcterms:W3CDTF">2021-10-11T18:49:02Z</dcterms:created>
  <dcterms:modified xsi:type="dcterms:W3CDTF">2021-10-11T18:49:02Z</dcterms:modified>
</cp:coreProperties>
</file>