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Bone Cage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title refers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falcon cannot hear 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Sadie's grandma's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Sadie's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Suffers a mental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needed for an athlete 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ending the novel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Motivational sports phrase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2000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Sadie and Digger feel what when they qualify for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Poet quoted at the beginning of the novel. Robert_____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 Stapleton's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Characters train at the University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to day plan for each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Poet that Sadie sporadically quotes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Sadie and Digger feel the "pressure to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Basketball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Sadie's car: ______ bullet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Bone Cage</dc:title>
  <dcterms:created xsi:type="dcterms:W3CDTF">2021-10-11T18:49:31Z</dcterms:created>
  <dcterms:modified xsi:type="dcterms:W3CDTF">2021-10-11T18:49:31Z</dcterms:modified>
</cp:coreProperties>
</file>