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Bone Sparrow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written on Jimmie's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Shubi find in the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Shubi's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book The Bone Sparrow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Shubi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Shubi's new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nice jacket?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red dirt outside turns into a what in Shubi's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Eli get to use is alpha?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Shubi get for his birthday from Harvey?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the jackets have in their guns?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Shubi think made Maa sleep longer?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have their lips sewn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Jimmie trying to win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Jimmie sneak in and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keeps coming into Shubi's nightmares?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toy animal does Shubi have that talks back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Queeny have that is a secret?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Shubi?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are on the hunger strike?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chasing Shubi?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in Shubi's ears when the explosion happened?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Bone Sparrow</dc:title>
  <dcterms:created xsi:type="dcterms:W3CDTF">2021-10-11T18:50:31Z</dcterms:created>
  <dcterms:modified xsi:type="dcterms:W3CDTF">2021-10-11T18:50:31Z</dcterms:modified>
</cp:coreProperties>
</file>