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 Sparrow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Subhi's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strike did the men in Alpha go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Detention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Subhi's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point of view is Jimmie's story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little girl who sneaks into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point of view is Subhi's story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Subhi?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Subhi's best friend at the Detention Centre?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Sparrow</dc:title>
  <dcterms:created xsi:type="dcterms:W3CDTF">2021-10-11T18:49:22Z</dcterms:created>
  <dcterms:modified xsi:type="dcterms:W3CDTF">2021-10-11T18:49:22Z</dcterms:modified>
</cp:coreProperties>
</file>