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Bone Sparrow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nice Jackets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Visits Subhi Every So Often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Detention Center Subhi Lives 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Jimmies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Jimmie Wears Around Her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Rubber Duck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Jimmies Pet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Center That Helps People That Are Trying To Hurt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Subhi's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Subhi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Bone Sparrow Crossword Puzzle</dc:title>
  <dcterms:created xsi:type="dcterms:W3CDTF">2021-10-11T18:49:55Z</dcterms:created>
  <dcterms:modified xsi:type="dcterms:W3CDTF">2021-10-11T18:49:55Z</dcterms:modified>
</cp:coreProperties>
</file>