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Bone Sparrow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Chapters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Antagonists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Setting (country)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Bone Sparrow Crossword</dc:title>
  <dcterms:created xsi:type="dcterms:W3CDTF">2021-10-11T18:49:51Z</dcterms:created>
  <dcterms:modified xsi:type="dcterms:W3CDTF">2021-10-11T18:49:51Z</dcterms:modified>
</cp:coreProperties>
</file>