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Bone Sparrow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letter box does Jimmie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partner in Subhi's pocket is a...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Maa is NAP-24, and Queeny is NAP-23. What is Subhi?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of the men in Alpha went on... _ _ _ _ _ _   _ _ _ _ _ _ 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Subhi would always imagine the...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the way to Jimmies house what tree do you see?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necklace Jimmie wears around her 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camp was a _ _ _ _ _ _ _ camp.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Eli's _ _ _ _ 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 got moved to?</w:t>
            </w:r>
          </w:p>
        </w:tc>
      </w:tr>
    </w:tbl>
    <w:p>
      <w:pPr>
        <w:pStyle w:val="WordBankSmall"/>
      </w:pPr>
      <w:r>
        <w:t xml:space="preserve">   Bone Sparrow    </w:t>
      </w:r>
      <w:r>
        <w:t xml:space="preserve">   Whale    </w:t>
      </w:r>
      <w:r>
        <w:t xml:space="preserve">   DAR-1    </w:t>
      </w:r>
      <w:r>
        <w:t xml:space="preserve">   Shakespeare Duck    </w:t>
      </w:r>
      <w:r>
        <w:t xml:space="preserve">   Alpha    </w:t>
      </w:r>
      <w:r>
        <w:t xml:space="preserve">   Night Sea    </w:t>
      </w:r>
      <w:r>
        <w:t xml:space="preserve">   Refugee    </w:t>
      </w:r>
      <w:r>
        <w:t xml:space="preserve">   Hunger strikes    </w:t>
      </w:r>
      <w:r>
        <w:t xml:space="preserve">   Gum Tree    </w:t>
      </w:r>
      <w:r>
        <w:t xml:space="preserve">   Lego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Bone Sparrow</dc:title>
  <dcterms:created xsi:type="dcterms:W3CDTF">2021-10-11T18:49:58Z</dcterms:created>
  <dcterms:modified xsi:type="dcterms:W3CDTF">2021-10-11T18:49:58Z</dcterms:modified>
</cp:coreProperties>
</file>