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Bones of Our Bodies</w:t>
      </w:r>
    </w:p>
    <w:p>
      <w:pPr>
        <w:pStyle w:val="Questions"/>
      </w:pPr>
      <w:r>
        <w:t xml:space="preserve">1. AITBI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ILUBFA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PSILEV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LSUKL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BIR AEGC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EINPS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EUFMR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FOTO OESBN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NAHD BSNOE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ESUURMH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RSAUDI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LNAU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Bones of Our Bodies</dc:title>
  <dcterms:created xsi:type="dcterms:W3CDTF">2021-10-11T18:49:29Z</dcterms:created>
  <dcterms:modified xsi:type="dcterms:W3CDTF">2021-10-11T18:49:29Z</dcterms:modified>
</cp:coreProperties>
</file>