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Boneshaker Word Search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exceedingly    </w:t>
      </w:r>
      <w:r>
        <w:t xml:space="preserve">   enameled    </w:t>
      </w:r>
      <w:r>
        <w:t xml:space="preserve">   nostrum    </w:t>
      </w:r>
      <w:r>
        <w:t xml:space="preserve">   gruesome    </w:t>
      </w:r>
      <w:r>
        <w:t xml:space="preserve">   contraption    </w:t>
      </w:r>
      <w:r>
        <w:t xml:space="preserve">   furthermore    </w:t>
      </w:r>
      <w:r>
        <w:t xml:space="preserve">   persistent    </w:t>
      </w:r>
      <w:r>
        <w:t xml:space="preserve">   obsessively    </w:t>
      </w:r>
      <w:r>
        <w:t xml:space="preserve">   scruples    </w:t>
      </w:r>
      <w:r>
        <w:t xml:space="preserve">   ventured    </w:t>
      </w:r>
      <w:r>
        <w:t xml:space="preserve">   automaton    </w:t>
      </w:r>
      <w:r>
        <w:t xml:space="preserve">   acquisitions    </w:t>
      </w:r>
      <w:r>
        <w:t xml:space="preserve">   scrubby    </w:t>
      </w:r>
      <w:r>
        <w:t xml:space="preserve">   prime    </w:t>
      </w:r>
      <w:r>
        <w:t xml:space="preserve">   scowling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Boneshaker Word Search        </dc:title>
  <dcterms:created xsi:type="dcterms:W3CDTF">2021-10-11T18:49:35Z</dcterms:created>
  <dcterms:modified xsi:type="dcterms:W3CDTF">2021-10-11T18:49:35Z</dcterms:modified>
</cp:coreProperties>
</file>