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Of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famous book about medical research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in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in blood (little)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mucus and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lamashtu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related to lilitu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components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killed infants and mothers out of jealousy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liquid in living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bleed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hippocrates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Doctors take this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sucking 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cut open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to bloodletting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Blood</dc:title>
  <dcterms:created xsi:type="dcterms:W3CDTF">2021-10-11T18:49:07Z</dcterms:created>
  <dcterms:modified xsi:type="dcterms:W3CDTF">2021-10-11T18:49:07Z</dcterms:modified>
</cp:coreProperties>
</file>