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Book Of Everything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Thomas writes a love letter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leg does Eliza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Thomas continuously writes in this throughout the whole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authoritative figure in the Klopper family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emotion is felt by Thomas to Eliza?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Mrs Van Amersfoort use to play her music?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Apart from mother, who else gets hit by their husband?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 the beginning of the text, where is Thomas scared to go into?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targeted with the 12 plagues of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first book given to Thomas from Mrs Van Amersfoort?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Throughout this whole text Thomas is continuously...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known as a witch throughout the text?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were Thomas and Margot walking to when Thomas saw guppies in the canal?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writer of The Book Of Everything within the text?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dinner time the Klopper family always read from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attribute is shown when Thomas offers Mrs Van Amersfoort help to carry her bags?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animal was apart of Thomas' plagues?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Everything</dc:title>
  <dcterms:created xsi:type="dcterms:W3CDTF">2021-10-11T18:50:14Z</dcterms:created>
  <dcterms:modified xsi:type="dcterms:W3CDTF">2021-10-11T18:50:14Z</dcterms:modified>
</cp:coreProperties>
</file>