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Judges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GrowingPains    </w:t>
      </w:r>
      <w:r>
        <w:t xml:space="preserve">   Obedient    </w:t>
      </w:r>
      <w:r>
        <w:t xml:space="preserve">   Strength    </w:t>
      </w:r>
      <w:r>
        <w:t xml:space="preserve">   Loyalty    </w:t>
      </w:r>
      <w:r>
        <w:t xml:space="preserve">   Canaan    </w:t>
      </w:r>
      <w:r>
        <w:t xml:space="preserve">   Baal    </w:t>
      </w:r>
      <w:r>
        <w:t xml:space="preserve">   Tuba    </w:t>
      </w:r>
      <w:r>
        <w:t xml:space="preserve">   Canaanites    </w:t>
      </w:r>
      <w:r>
        <w:t xml:space="preserve">   Midianites    </w:t>
      </w:r>
      <w:r>
        <w:t xml:space="preserve">   Joshua    </w:t>
      </w:r>
      <w:r>
        <w:t xml:space="preserve">   Charism    </w:t>
      </w:r>
      <w:r>
        <w:t xml:space="preserve">   Ruth    </w:t>
      </w:r>
      <w:r>
        <w:t xml:space="preserve">   Samson    </w:t>
      </w:r>
      <w:r>
        <w:t xml:space="preserve">   Gideon    </w:t>
      </w:r>
      <w:r>
        <w:t xml:space="preserve">   Deborah    </w:t>
      </w:r>
      <w:r>
        <w:t xml:space="preserve">   Judges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Judges</dc:title>
  <dcterms:created xsi:type="dcterms:W3CDTF">2021-10-11T18:51:00Z</dcterms:created>
  <dcterms:modified xsi:type="dcterms:W3CDTF">2021-10-11T18:51:00Z</dcterms:modified>
</cp:coreProperties>
</file>