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Of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God can give you this kind of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enforce when the person is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Patience bring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live under the fear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Experience brings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Believer don't have to be ashamed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 main two trails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Christ 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the wrath of God we 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Romans</dc:title>
  <dcterms:created xsi:type="dcterms:W3CDTF">2021-10-11T18:49:29Z</dcterms:created>
  <dcterms:modified xsi:type="dcterms:W3CDTF">2021-10-11T18:49:29Z</dcterms:modified>
</cp:coreProperties>
</file>