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does Hans Hubermann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 nun at school give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in Rudy's toolbox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street did Liesel find Rudy and her mama and papa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lives on Grande Strasse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soup was did Liesel think she was puking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 compares himself to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Liesel found newspapers and wrote her words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Max end up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the bombing of Munich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Rudy had lost in his dealings with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Rosa is considered as a good woman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Tommy Muller has a problem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disease had spread through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Liesel write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Theif</dc:title>
  <dcterms:created xsi:type="dcterms:W3CDTF">2021-10-11T18:50:20Z</dcterms:created>
  <dcterms:modified xsi:type="dcterms:W3CDTF">2021-10-11T18:50:20Z</dcterms:modified>
</cp:coreProperties>
</file>