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Jew who lives in the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town where the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crude nickname Rosa called Liesel?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"favor" does Rudy ask Liesel for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narrator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Liesel's foster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thief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Mr. Hubermann's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Liesel's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Theif</dc:title>
  <dcterms:created xsi:type="dcterms:W3CDTF">2021-10-11T18:50:27Z</dcterms:created>
  <dcterms:modified xsi:type="dcterms:W3CDTF">2021-10-11T18:50:27Z</dcterms:modified>
</cp:coreProperties>
</file>