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Theif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did it take Markus Zusak to write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this book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Liesel at the start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Liesel's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town did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rudy calls Liesel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Liesel move after the bombing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first  book Liesel 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accordion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is narrating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name of the jew they hid in their basement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war was this book set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leader at this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main character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Theif</dc:title>
  <dcterms:created xsi:type="dcterms:W3CDTF">2021-10-11T18:50:46Z</dcterms:created>
  <dcterms:modified xsi:type="dcterms:W3CDTF">2021-10-11T18:50:46Z</dcterms:modified>
</cp:coreProperties>
</file>