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Book Theif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gift from Ilsa Hermann that she leaves at her 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Rudy's Idol (The runner)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town that Liesel lives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Jew that the Hubermanns hid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the title of the second book liesel steals what is the body 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April 20th, 1889, is Hitler's 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Max's nightmares who would he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Hans Hubermann's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"The Book Thief"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Hans Hubermann's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food that they feed the Jews as they walk down Munich street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Book Theif</dc:title>
  <dcterms:created xsi:type="dcterms:W3CDTF">2021-10-11T18:50:58Z</dcterms:created>
  <dcterms:modified xsi:type="dcterms:W3CDTF">2021-10-11T18:50:58Z</dcterms:modified>
</cp:coreProperties>
</file>