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Liesel is a book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does Liesel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of the Jewish man that lives in the hubermanns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death always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one of one of the books that Max wrote for Liesel?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narrates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one of the books Max wrote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street does Liesel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Liesel's mamas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death always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leader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is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Liesel's papas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Liesel's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</dc:title>
  <dcterms:created xsi:type="dcterms:W3CDTF">2021-10-11T18:49:37Z</dcterms:created>
  <dcterms:modified xsi:type="dcterms:W3CDTF">2021-10-11T18:49:37Z</dcterms:modified>
</cp:coreProperties>
</file>