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Theif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interrupt or cause delay.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consisting of several different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Incredible courage or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outcast or someone excluded due to character or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accumulate or be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Complicated plots or schemes.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Pitch patterns relating to musical tones 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waste time or to wander without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miniature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Trembling or alarm.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realization.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or something distasteful or revolting.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correct or scold.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inability to be disaproved.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criticize or lecture.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shorten the duration, scope or authority,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Disrespectful; without seriousness.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disorder described by pain or stiffness.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harmful; harmless.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Theif Vocab</dc:title>
  <dcterms:created xsi:type="dcterms:W3CDTF">2021-10-11T18:50:04Z</dcterms:created>
  <dcterms:modified xsi:type="dcterms:W3CDTF">2021-10-11T18:50:04Z</dcterms:modified>
</cp:coreProperties>
</file>