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Blonde hair,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 of non-Nazi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a persons racial status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place Jewish children were hidden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were caught hiding a Jew one of the punishments could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Tall, blue-eyed, and blonde hair people were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Priests used their ________ to help conceal the escape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school entered at the age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kids were taught to hate the _______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used as a "stress releiver"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Hitlers political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"Mein Kampf's"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boys were trained to join this (SA)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"My Struggle"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and young folks symbols was an "S" that looked like a 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children were left with ______ families during the Holocaust to keep them safe and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</dc:title>
  <dcterms:created xsi:type="dcterms:W3CDTF">2021-10-11T18:50:04Z</dcterms:created>
  <dcterms:modified xsi:type="dcterms:W3CDTF">2021-10-11T18:50:04Z</dcterms:modified>
</cp:coreProperties>
</file>