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Theif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Schimpfen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Kampf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Ahnung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Schimpferei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Burgermeister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Dreckiges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Bahnhof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Fubrer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Deutscher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Schwein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Pfinnig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Madchen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Pig    </w:t>
      </w:r>
      <w:r>
        <w:t xml:space="preserve">   Mrs    </w:t>
      </w:r>
      <w:r>
        <w:t xml:space="preserve">   Child    </w:t>
      </w:r>
      <w:r>
        <w:t xml:space="preserve">   My    </w:t>
      </w:r>
      <w:r>
        <w:t xml:space="preserve">   Struggle     </w:t>
      </w:r>
      <w:r>
        <w:t xml:space="preserve">   Clear    </w:t>
      </w:r>
      <w:r>
        <w:t xml:space="preserve">   Sleep    </w:t>
      </w:r>
      <w:r>
        <w:t xml:space="preserve">   Well    </w:t>
      </w:r>
      <w:r>
        <w:t xml:space="preserve">   Mayor    </w:t>
      </w:r>
      <w:r>
        <w:t xml:space="preserve">   Dirty    </w:t>
      </w:r>
      <w:r>
        <w:t xml:space="preserve">   Railway     </w:t>
      </w:r>
      <w:r>
        <w:t xml:space="preserve">   German    </w:t>
      </w:r>
      <w:r>
        <w:t xml:space="preserve">   Girl    </w:t>
      </w:r>
      <w:r>
        <w:t xml:space="preserve">   Rant    </w:t>
      </w:r>
      <w:r>
        <w:t xml:space="preserve">   Correct    </w:t>
      </w:r>
      <w:r>
        <w:t xml:space="preserve">   Coin     </w:t>
      </w:r>
      <w:r>
        <w:t xml:space="preserve">   Come    </w:t>
      </w:r>
      <w:r>
        <w:t xml:space="preserve">   Hail    </w:t>
      </w:r>
      <w:r>
        <w:t xml:space="preserve">   Scolding    </w:t>
      </w:r>
      <w:r>
        <w:t xml:space="preserve">   No    </w:t>
      </w:r>
      <w:r>
        <w:t xml:space="preserve">   Idea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 </dc:title>
  <dcterms:created xsi:type="dcterms:W3CDTF">2021-10-11T18:50:06Z</dcterms:created>
  <dcterms:modified xsi:type="dcterms:W3CDTF">2021-10-11T18:50:06Z</dcterms:modified>
</cp:coreProperties>
</file>