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foster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foster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Liesel has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Hans and Rosa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Liesel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Pretended to be Jesse Owens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word for humiliating a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2021-10-11T18:49:23Z</dcterms:created>
  <dcterms:modified xsi:type="dcterms:W3CDTF">2021-10-11T18:49:23Z</dcterms:modified>
</cp:coreProperties>
</file>