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diesel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nicknamed "the book thief"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 who has trouble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library does Liesel always read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fist book Max wrote for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town that is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happens in the book during what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Hans get to come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liesel's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man that plays accordion and teaches liesel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street that liesel and rudy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Jew that lives in the Hubermann's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very harsh woman, Liesel's foster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2021-10-11T18:49:27Z</dcterms:created>
  <dcterms:modified xsi:type="dcterms:W3CDTF">2021-10-11T18:49:27Z</dcterms:modified>
</cp:coreProperties>
</file>