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accordion    </w:t>
      </w:r>
      <w:r>
        <w:t xml:space="preserve">   dictatorship    </w:t>
      </w:r>
      <w:r>
        <w:t xml:space="preserve">   Jewish    </w:t>
      </w:r>
      <w:r>
        <w:t xml:space="preserve">   religion    </w:t>
      </w:r>
      <w:r>
        <w:t xml:space="preserve">   orphan    </w:t>
      </w:r>
      <w:r>
        <w:t xml:space="preserve">   reading    </w:t>
      </w:r>
      <w:r>
        <w:t xml:space="preserve">   diary    </w:t>
      </w:r>
      <w:r>
        <w:t xml:space="preserve">   racing    </w:t>
      </w:r>
      <w:r>
        <w:t xml:space="preserve">   basement    </w:t>
      </w:r>
      <w:r>
        <w:t xml:space="preserve">   dictionary    </w:t>
      </w:r>
      <w:r>
        <w:t xml:space="preserve">   Lisa    </w:t>
      </w:r>
      <w:r>
        <w:t xml:space="preserve">   Rudi    </w:t>
      </w:r>
      <w:r>
        <w:t xml:space="preserve">   Max    </w:t>
      </w:r>
      <w:r>
        <w:t xml:space="preserve">   hiding    </w:t>
      </w:r>
      <w:r>
        <w:t xml:space="preserve">   undergound    </w:t>
      </w:r>
      <w:r>
        <w:t xml:space="preserve">   shelter    </w:t>
      </w:r>
      <w:r>
        <w:t xml:space="preserve">   bombing    </w:t>
      </w:r>
      <w:r>
        <w:t xml:space="preserve">   soldiers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</dc:title>
  <dcterms:created xsi:type="dcterms:W3CDTF">2021-10-11T18:50:34Z</dcterms:created>
  <dcterms:modified xsi:type="dcterms:W3CDTF">2021-10-11T18:50:34Z</dcterms:modified>
</cp:coreProperties>
</file>