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soccer    </w:t>
      </w:r>
      <w:r>
        <w:t xml:space="preserve">   gravediggershandbook    </w:t>
      </w:r>
      <w:r>
        <w:t xml:space="preserve">   colors    </w:t>
      </w:r>
      <w:r>
        <w:t xml:space="preserve">   saumench    </w:t>
      </w:r>
      <w:r>
        <w:t xml:space="preserve">   letter    </w:t>
      </w:r>
      <w:r>
        <w:t xml:space="preserve">   socks    </w:t>
      </w:r>
      <w:r>
        <w:t xml:space="preserve">   saukerel    </w:t>
      </w:r>
      <w:r>
        <w:t xml:space="preserve">   hitler    </w:t>
      </w:r>
      <w:r>
        <w:t xml:space="preserve">   meminger    </w:t>
      </w:r>
      <w:r>
        <w:t xml:space="preserve">   library    </w:t>
      </w:r>
      <w:r>
        <w:t xml:space="preserve">   shouldershrug    </w:t>
      </w:r>
      <w:r>
        <w:t xml:space="preserve">   germany    </w:t>
      </w:r>
      <w:r>
        <w:t xml:space="preserve">   hubermann    </w:t>
      </w:r>
      <w:r>
        <w:t xml:space="preserve">   max    </w:t>
      </w:r>
      <w:r>
        <w:t xml:space="preserve">   rudy    </w:t>
      </w:r>
      <w:r>
        <w:t xml:space="preserve">   brother    </w:t>
      </w:r>
      <w:r>
        <w:t xml:space="preserve">   death    </w:t>
      </w:r>
      <w:r>
        <w:t xml:space="preserve">   liesel    </w:t>
      </w:r>
      <w:r>
        <w:t xml:space="preserve">   nazi    </w:t>
      </w:r>
      <w:r>
        <w:t xml:space="preserve">   himmelstreet    </w:t>
      </w:r>
      <w:r>
        <w:t xml:space="preserve">   frauhermann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2021-10-11T18:50:40Z</dcterms:created>
  <dcterms:modified xsi:type="dcterms:W3CDTF">2021-10-11T18:50:40Z</dcterms:modified>
</cp:coreProperties>
</file>