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war expect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souls and bodies adding up, what happens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spirits are on Death's lap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Death comparing to, when he says, "Understand self-obsession"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comes after Death, when he roams the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Death compare war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Death talking about, when he says, "I'll show you the second half of a book thief"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Death's supposedly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dragged along when war came closer to Himmel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"the book thief" carrying into the basement</w:t>
            </w:r>
          </w:p>
        </w:tc>
      </w:tr>
    </w:tbl>
    <w:p>
      <w:pPr>
        <w:pStyle w:val="WordBankSmall"/>
      </w:pPr>
      <w:r>
        <w:t xml:space="preserve">   Death    </w:t>
      </w:r>
      <w:r>
        <w:t xml:space="preserve">   Desperate Jews    </w:t>
      </w:r>
      <w:r>
        <w:t xml:space="preserve">   War    </w:t>
      </w:r>
      <w:r>
        <w:t xml:space="preserve">   The New Boss    </w:t>
      </w:r>
      <w:r>
        <w:t xml:space="preserve">   Impossible    </w:t>
      </w:r>
      <w:r>
        <w:t xml:space="preserve">   Snow    </w:t>
      </w:r>
      <w:r>
        <w:t xml:space="preserve">   Liesel    </w:t>
      </w:r>
      <w:r>
        <w:t xml:space="preserve">   Humans    </w:t>
      </w:r>
      <w:r>
        <w:t xml:space="preserve">   Homeless    </w:t>
      </w:r>
      <w:r>
        <w:t xml:space="preserve">   They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2021-10-11T18:50:34Z</dcterms:created>
  <dcterms:modified xsi:type="dcterms:W3CDTF">2021-10-11T18:50:34Z</dcterms:modified>
</cp:coreProperties>
</file>