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second book Liesel steals?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kid on Liesel's street who had Chronic Ear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Rudy and Liesel steal by themselves fr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Hubermann's daughter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Liesel's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Liesel's foster dad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Aryan Shop Owner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death's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suburb that Liesel lives 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Jew living with Liesel?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2021-10-11T18:50:37Z</dcterms:created>
  <dcterms:modified xsi:type="dcterms:W3CDTF">2021-10-11T18:50:37Z</dcterms:modified>
</cp:coreProperties>
</file>