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ruthless German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wistful affection for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comically ugly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weight that can swing back and forward freely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believes in or tries to bring about anarchy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Jewish assembly or congregation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information, especially of a biased or misleading nature, used to promote or publicize a particular political cause or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insult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supporter of 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concerned about what is happening around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insult for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2021-10-11T18:50:41Z</dcterms:created>
  <dcterms:modified xsi:type="dcterms:W3CDTF">2021-10-11T18:50:41Z</dcterms:modified>
</cp:coreProperties>
</file>