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Max's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reign of Hitler in Germany they made of practice of burning these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takes place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Hans hides Max in his basement because Max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Liesel lives on Himmel Street which means.....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literary devise used when Liesel moves back in time to a memory of her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theme of the story regarding the relationship of Rudy and Liesel is their great....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name the man whom Liesel loves the most.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Leisel's little brother's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major conflict is taking place during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Leisel's foster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climax of the story is when Himmel Street is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of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 hides his important papers in a book called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Liesel steals her first book beside her brother's 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2021-10-11T18:50:46Z</dcterms:created>
  <dcterms:modified xsi:type="dcterms:W3CDTF">2021-10-11T18:50:46Z</dcterms:modified>
</cp:coreProperties>
</file>