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Liesel's diary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Liesel writes her first letter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Rudy constantly wants what from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Liesel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Papa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Liesel collected this number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country in which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Book Thief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Rudy leaves what on the road to show he's not a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is "..... by humans".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of Himmel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Leisel lives on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which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Liesel delivers this for her foster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Liesel's brother died on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military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"choir of heavyset Helgas", what does Helgas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unusual item in Rudy's toolbox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 says Germans like to do this 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 draws himself 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2021-10-11T18:50:48Z</dcterms:created>
  <dcterms:modified xsi:type="dcterms:W3CDTF">2021-10-11T18:50:48Z</dcterms:modified>
</cp:coreProperties>
</file>