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relation of the boy who died on the train to Leisel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Liesel's Papas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name of the people who took in Liesel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book The Book Thief stole from the mayors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instrument Papa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Death's biggest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school teachers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Rudy is known for dressing up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narrrator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 book the book thief stole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war the book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street the Hubermanns lived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times Liesel read Faust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Leisel's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Liesel's mamas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sport the children played on himmel street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boy inside one of the books Liesel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 of The Book 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Book Thief's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Jewish Fist-Fighter the Hubbermans hid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cigarettes it cost Papa to get one of Liesels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mayors wifes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2021-10-11T18:50:52Z</dcterms:created>
  <dcterms:modified xsi:type="dcterms:W3CDTF">2021-10-11T18:50:52Z</dcterms:modified>
</cp:coreProperties>
</file>