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Jesse Owens    </w:t>
      </w:r>
      <w:r>
        <w:t xml:space="preserve">   Death    </w:t>
      </w:r>
      <w:r>
        <w:t xml:space="preserve">   Germany    </w:t>
      </w:r>
      <w:r>
        <w:t xml:space="preserve">   Hans    </w:t>
      </w:r>
      <w:r>
        <w:t xml:space="preserve">   Hitler    </w:t>
      </w:r>
      <w:r>
        <w:t xml:space="preserve">   Hubermann    </w:t>
      </w:r>
      <w:r>
        <w:t xml:space="preserve">   Jews    </w:t>
      </w:r>
      <w:r>
        <w:t xml:space="preserve">   Liesel    </w:t>
      </w:r>
      <w:r>
        <w:t xml:space="preserve">   Mayor    </w:t>
      </w:r>
      <w:r>
        <w:t xml:space="preserve">   Mein Kampf    </w:t>
      </w:r>
      <w:r>
        <w:t xml:space="preserve">   Mr. Steiner    </w:t>
      </w:r>
      <w:r>
        <w:t xml:space="preserve">   Nazi    </w:t>
      </w:r>
      <w:r>
        <w:t xml:space="preserve">   Rosa    </w:t>
      </w:r>
      <w:r>
        <w:t xml:space="preserve">   Rudy    </w:t>
      </w:r>
      <w:r>
        <w:t xml:space="preserve">   Saumensch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2021-10-11T18:49:30Z</dcterms:created>
  <dcterms:modified xsi:type="dcterms:W3CDTF">2021-10-11T18:49:30Z</dcterms:modified>
</cp:coreProperties>
</file>