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Mayor    </w:t>
      </w:r>
      <w:r>
        <w:t xml:space="preserve">   Basement    </w:t>
      </w:r>
      <w:r>
        <w:t xml:space="preserve">   Books    </w:t>
      </w:r>
      <w:r>
        <w:t xml:space="preserve">   Germany    </w:t>
      </w:r>
      <w:r>
        <w:t xml:space="preserve">   Hiding    </w:t>
      </w:r>
      <w:r>
        <w:t xml:space="preserve">   Hitler    </w:t>
      </w:r>
      <w:r>
        <w:t xml:space="preserve">   Hunger    </w:t>
      </w:r>
      <w:r>
        <w:t xml:space="preserve">   Laundry    </w:t>
      </w:r>
      <w:r>
        <w:t xml:space="preserve">   Liesel    </w:t>
      </w:r>
      <w:r>
        <w:t xml:space="preserve">   Nazi    </w:t>
      </w:r>
      <w:r>
        <w:t xml:space="preserve">   Paint    </w:t>
      </w:r>
      <w:r>
        <w:t xml:space="preserve">   Read    </w:t>
      </w:r>
      <w:r>
        <w:t xml:space="preserve">   Rudy    </w:t>
      </w:r>
      <w:r>
        <w:t xml:space="preserve">   Saukerl    </w:t>
      </w:r>
      <w:r>
        <w:t xml:space="preserve">   Saumensch    </w:t>
      </w:r>
      <w:r>
        <w:t xml:space="preserve">   Soccer    </w:t>
      </w:r>
      <w:r>
        <w:t xml:space="preserve">   Steal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2021-10-11T18:49:37Z</dcterms:created>
  <dcterms:modified xsi:type="dcterms:W3CDTF">2021-10-11T18:49:37Z</dcterms:modified>
</cp:coreProperties>
</file>