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Liesel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things did Liesel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man hiding in the basement?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Liesel's foster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street did they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is Rudy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blonde haired boy?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Liesel a Jew or a Communist?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Rudy want  to be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Burgermister's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How many kids did Liesel have when she was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controlled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narrators name in the movie?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2021-10-11T18:49:44Z</dcterms:created>
  <dcterms:modified xsi:type="dcterms:W3CDTF">2021-10-11T18:49:44Z</dcterms:modified>
</cp:coreProperties>
</file>