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things that survived the bombing of Himmel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father, what Max has been afraid of all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death not far from Molching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Max draws himself and other Jewish people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saves Max while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saves Liesel but ostracizes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Jewish man that hides in the Huberman’s basement describes himself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Liesel's parents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guide us through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Rosa Huberman’s favorite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close to him helps Liesel thieve books without her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woman for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Rudy's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ironic meaning of where Liesel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Liesel meets death for the last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only hungry people would notice, Rudy and Liesel throw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dead body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destroys Liesel's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2021-10-11T18:51:04Z</dcterms:created>
  <dcterms:modified xsi:type="dcterms:W3CDTF">2021-10-11T18:51:04Z</dcterms:modified>
</cp:coreProperties>
</file>