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Arschloch    </w:t>
      </w:r>
      <w:r>
        <w:t xml:space="preserve">   Book    </w:t>
      </w:r>
      <w:r>
        <w:t xml:space="preserve">   Communist    </w:t>
      </w:r>
      <w:r>
        <w:t xml:space="preserve">   Death    </w:t>
      </w:r>
      <w:r>
        <w:t xml:space="preserve">   Friendship    </w:t>
      </w:r>
      <w:r>
        <w:t xml:space="preserve">   Fuhrer    </w:t>
      </w:r>
      <w:r>
        <w:t xml:space="preserve">   GraveDigger    </w:t>
      </w:r>
      <w:r>
        <w:t xml:space="preserve">   Graveyard    </w:t>
      </w:r>
      <w:r>
        <w:t xml:space="preserve">   Hans    </w:t>
      </w:r>
      <w:r>
        <w:t xml:space="preserve">   Himmel    </w:t>
      </w:r>
      <w:r>
        <w:t xml:space="preserve">   Kiss    </w:t>
      </w:r>
      <w:r>
        <w:t xml:space="preserve">   Liesel    </w:t>
      </w:r>
      <w:r>
        <w:t xml:space="preserve">   Nightmare    </w:t>
      </w:r>
      <w:r>
        <w:t xml:space="preserve">   Rudy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2021-10-11T18:51:05Z</dcterms:created>
  <dcterms:modified xsi:type="dcterms:W3CDTF">2021-10-11T18:51:05Z</dcterms:modified>
</cp:coreProperties>
</file>