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Liesels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Rudys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Liesels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it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Mayors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leader of the band of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Liesels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Leisels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leader of the band of thieves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2021-10-11T18:49:49Z</dcterms:created>
  <dcterms:modified xsi:type="dcterms:W3CDTF">2021-10-11T18:49:49Z</dcterms:modified>
</cp:coreProperties>
</file>