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alex steiner    </w:t>
      </w:r>
      <w:r>
        <w:t xml:space="preserve">   bombing    </w:t>
      </w:r>
      <w:r>
        <w:t xml:space="preserve">   nightmares    </w:t>
      </w:r>
      <w:r>
        <w:t xml:space="preserve">   zusak    </w:t>
      </w:r>
      <w:r>
        <w:t xml:space="preserve">   erik    </w:t>
      </w:r>
      <w:r>
        <w:t xml:space="preserve">   Mayor    </w:t>
      </w:r>
      <w:r>
        <w:t xml:space="preserve">   colors    </w:t>
      </w:r>
      <w:r>
        <w:t xml:space="preserve">   compassion    </w:t>
      </w:r>
      <w:r>
        <w:t xml:space="preserve">   thievery    </w:t>
      </w:r>
      <w:r>
        <w:t xml:space="preserve">   steal    </w:t>
      </w:r>
      <w:r>
        <w:t xml:space="preserve">   ilsa hermann    </w:t>
      </w:r>
      <w:r>
        <w:t xml:space="preserve">   survivors    </w:t>
      </w:r>
      <w:r>
        <w:t xml:space="preserve">   star of david    </w:t>
      </w:r>
      <w:r>
        <w:t xml:space="preserve">   ghettos    </w:t>
      </w:r>
      <w:r>
        <w:t xml:space="preserve">   protection    </w:t>
      </w:r>
      <w:r>
        <w:t xml:space="preserve">   love    </w:t>
      </w:r>
      <w:r>
        <w:t xml:space="preserve">   hate    </w:t>
      </w:r>
      <w:r>
        <w:t xml:space="preserve">   words    </w:t>
      </w:r>
      <w:r>
        <w:t xml:space="preserve">   gestapo    </w:t>
      </w:r>
      <w:r>
        <w:t xml:space="preserve">   final solution    </w:t>
      </w:r>
      <w:r>
        <w:t xml:space="preserve">   experiments    </w:t>
      </w:r>
      <w:r>
        <w:t xml:space="preserve">   antisemitism    </w:t>
      </w:r>
      <w:r>
        <w:t xml:space="preserve">   scapegoat    </w:t>
      </w:r>
      <w:r>
        <w:t xml:space="preserve">   allies    </w:t>
      </w:r>
      <w:r>
        <w:t xml:space="preserve">   axis    </w:t>
      </w:r>
      <w:r>
        <w:t xml:space="preserve">   holocaust    </w:t>
      </w:r>
      <w:r>
        <w:t xml:space="preserve">   germany    </w:t>
      </w:r>
      <w:r>
        <w:t xml:space="preserve">   hitler    </w:t>
      </w:r>
      <w:r>
        <w:t xml:space="preserve">   viktor chemmel    </w:t>
      </w:r>
      <w:r>
        <w:t xml:space="preserve">   frau holtzapfel    </w:t>
      </w:r>
      <w:r>
        <w:t xml:space="preserve">   rudy    </w:t>
      </w:r>
      <w:r>
        <w:t xml:space="preserve">   mayor    </w:t>
      </w:r>
      <w:r>
        <w:t xml:space="preserve">   rosa    </w:t>
      </w:r>
      <w:r>
        <w:t xml:space="preserve">   max    </w:t>
      </w:r>
      <w:r>
        <w:t xml:space="preserve">   teddy bear    </w:t>
      </w:r>
      <w:r>
        <w:t xml:space="preserve">   death    </w:t>
      </w:r>
      <w:r>
        <w:t xml:space="preserve">   himmel    </w:t>
      </w:r>
      <w:r>
        <w:t xml:space="preserve">   Liesel    </w:t>
      </w:r>
      <w:r>
        <w:t xml:space="preserve">   hans    </w:t>
      </w:r>
      <w:r>
        <w:t xml:space="preserve">   buna    </w:t>
      </w:r>
      <w:r>
        <w:t xml:space="preserve">   auschwitz    </w:t>
      </w:r>
      <w:r>
        <w:t xml:space="preserve">   dachau    </w:t>
      </w:r>
      <w:r>
        <w:t xml:space="preserve">   humanity    </w:t>
      </w:r>
      <w:r>
        <w:t xml:space="preserve">   dehumanization    </w:t>
      </w:r>
      <w:r>
        <w:t xml:space="preserve">   book thief    </w:t>
      </w:r>
      <w:r>
        <w:t xml:space="preserve">   Hitler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2021-10-11T18:49:40Z</dcterms:created>
  <dcterms:modified xsi:type="dcterms:W3CDTF">2021-10-11T18:49:40Z</dcterms:modified>
</cp:coreProperties>
</file>