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Ilsa Hermann's smile gives the appearance of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one have to say upon entering Frau Dillers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saw Liesel steal the book from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Rudy gives the dying pilot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times does Death encounter the book thief?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book saves Max Vandenburg?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Death comes to take Liesel, her soul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Max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Max's fathers name is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story Max writes for Liesel?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Viktor Chemmel replace as the leader of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Liesel see in October of 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Liesel Meminger dies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thing Rudy steals?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Viktor Chemmel throws Liesel's book into the ________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presents did Liesel bring Max?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2021-10-11T18:49:56Z</dcterms:created>
  <dcterms:modified xsi:type="dcterms:W3CDTF">2021-10-11T18:49:56Z</dcterms:modified>
</cp:coreProperties>
</file>