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Book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thoughtful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producing in a large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disrespectful,shallow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important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hate and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extremely wicked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feeling of evil 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affable manner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end or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continuing forever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Thief</dc:title>
  <dcterms:created xsi:type="dcterms:W3CDTF">2021-10-11T18:49:58Z</dcterms:created>
  <dcterms:modified xsi:type="dcterms:W3CDTF">2021-10-11T18:49:58Z</dcterms:modified>
</cp:coreProperties>
</file>