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Book Thief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Kindness    </w:t>
      </w:r>
      <w:r>
        <w:t xml:space="preserve">   Love    </w:t>
      </w:r>
      <w:r>
        <w:t xml:space="preserve">   Street    </w:t>
      </w:r>
      <w:r>
        <w:t xml:space="preserve">   Himmel    </w:t>
      </w:r>
      <w:r>
        <w:t xml:space="preserve">   Fighting    </w:t>
      </w:r>
      <w:r>
        <w:t xml:space="preserve">   Perseverance    </w:t>
      </w:r>
      <w:r>
        <w:t xml:space="preserve">   Dachau    </w:t>
      </w:r>
      <w:r>
        <w:t xml:space="preserve">   Survive    </w:t>
      </w:r>
      <w:r>
        <w:t xml:space="preserve">   Nazis    </w:t>
      </w:r>
      <w:r>
        <w:t xml:space="preserve">   Jewish    </w:t>
      </w:r>
      <w:r>
        <w:t xml:space="preserve">   Walter Kugler    </w:t>
      </w:r>
      <w:r>
        <w:t xml:space="preserve">   Hans Hubermann    </w:t>
      </w:r>
      <w:r>
        <w:t xml:space="preserve">   Max Vandenburg    </w:t>
      </w:r>
      <w:r>
        <w:t xml:space="preserve">   Liesel Meminger    </w:t>
      </w:r>
      <w:r>
        <w:t xml:space="preserve">   Thief    </w:t>
      </w:r>
      <w:r>
        <w:t xml:space="preserve">   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Thief</dc:title>
  <dcterms:created xsi:type="dcterms:W3CDTF">2021-10-11T18:50:02Z</dcterms:created>
  <dcterms:modified xsi:type="dcterms:W3CDTF">2021-10-11T18:50:02Z</dcterms:modified>
</cp:coreProperties>
</file>