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Thief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Well known and respected.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reflective surface, that reflects a clear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Shock or greatly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foolish, unreasonable, or out of place as to be amusing; ridiculous.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injury typically caused by a cut.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or showing signs of mental anguish or torment.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 of gases surrounding a planet or other material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 or express a strong desire or hope for something that is not easily attainable.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Strongly prejudiced against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to die from lack of air or inability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Be situated above or on the edge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another person's belonging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Damage or injure by heat or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deep pleasure or satisfaction as a result of one's own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faith in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</dc:title>
  <dcterms:created xsi:type="dcterms:W3CDTF">2021-10-11T18:50:00Z</dcterms:created>
  <dcterms:modified xsi:type="dcterms:W3CDTF">2021-10-11T18:50:00Z</dcterms:modified>
</cp:coreProperties>
</file>