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(especially of a person or their clothes) Perfectly clean, neat, or 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securely held or in position; dangerously likely to fall or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Serving or intended to preempt or forestall something, especially to prevent attack by disabling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Feeling or expressing pensive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(a person or area)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act of assessing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or event serving as an introduction to something more important.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subdivision of an army, typically consisting of a small number of infantry battalions and/or other units and often forming part of a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 a climax or point of highest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Pleasantly calm or peaceful.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Poke (someone) with a finger, foot, or pointed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Exclusion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(of a substance) Easily evaporated at normal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Match or surpass (a person or achievement), typically by imitation.</w:t>
            </w:r>
          </w:p>
        </w:tc>
      </w:tr>
    </w:tbl>
    <w:p>
      <w:pPr>
        <w:pStyle w:val="WordBankMedium"/>
      </w:pPr>
      <w:r>
        <w:t xml:space="preserve">   Prelude    </w:t>
      </w:r>
      <w:r>
        <w:t xml:space="preserve">   Prodded    </w:t>
      </w:r>
      <w:r>
        <w:t xml:space="preserve">   Culminate    </w:t>
      </w:r>
      <w:r>
        <w:t xml:space="preserve">   Melancholic    </w:t>
      </w:r>
      <w:r>
        <w:t xml:space="preserve">   Admonish    </w:t>
      </w:r>
      <w:r>
        <w:t xml:space="preserve">   Precarious    </w:t>
      </w:r>
      <w:r>
        <w:t xml:space="preserve">   Volatile    </w:t>
      </w:r>
      <w:r>
        <w:t xml:space="preserve">   Immaculate    </w:t>
      </w:r>
      <w:r>
        <w:t xml:space="preserve">   Brigade    </w:t>
      </w:r>
      <w:r>
        <w:t xml:space="preserve">   Impoverished    </w:t>
      </w:r>
      <w:r>
        <w:t xml:space="preserve">   Ostracism    </w:t>
      </w:r>
      <w:r>
        <w:t xml:space="preserve">   Emulate    </w:t>
      </w:r>
      <w:r>
        <w:t xml:space="preserve">   Placidity    </w:t>
      </w:r>
      <w:r>
        <w:t xml:space="preserve">   Preemptively    </w:t>
      </w:r>
      <w:r>
        <w:t xml:space="preserve">   Appraisal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2021-10-11T18:50:02Z</dcterms:created>
  <dcterms:modified xsi:type="dcterms:W3CDTF">2021-10-11T18:50:02Z</dcterms:modified>
</cp:coreProperties>
</file>