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Book Thief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accordion    </w:t>
      </w:r>
      <w:r>
        <w:t xml:space="preserve">   bookthief    </w:t>
      </w:r>
      <w:r>
        <w:t xml:space="preserve">   Death    </w:t>
      </w:r>
      <w:r>
        <w:t xml:space="preserve">   GrandeStrasse    </w:t>
      </w:r>
      <w:r>
        <w:t xml:space="preserve">   HansHubermann    </w:t>
      </w:r>
      <w:r>
        <w:t xml:space="preserve">   HimmelStreet    </w:t>
      </w:r>
      <w:r>
        <w:t xml:space="preserve">   Hitler    </w:t>
      </w:r>
      <w:r>
        <w:t xml:space="preserve">   JesseOwens    </w:t>
      </w:r>
      <w:r>
        <w:t xml:space="preserve">   Jew    </w:t>
      </w:r>
      <w:r>
        <w:t xml:space="preserve">   Kommunisten    </w:t>
      </w:r>
      <w:r>
        <w:t xml:space="preserve">   LieselMeminger    </w:t>
      </w:r>
      <w:r>
        <w:t xml:space="preserve">   MaxVandenburg    </w:t>
      </w:r>
      <w:r>
        <w:t xml:space="preserve">   painter    </w:t>
      </w:r>
      <w:r>
        <w:t xml:space="preserve">   RosaHubermann    </w:t>
      </w:r>
      <w:r>
        <w:t xml:space="preserve">   RudySteiner    </w:t>
      </w:r>
      <w:r>
        <w:t xml:space="preserve">   Saumensch    </w:t>
      </w:r>
      <w:r>
        <w:t xml:space="preserve">   snowman    </w:t>
      </w:r>
      <w:r>
        <w:t xml:space="preserve">   TheGraveDiggersHandbook    </w:t>
      </w:r>
      <w:r>
        <w:t xml:space="preserve">   TheWordShaker    </w:t>
      </w:r>
      <w:r>
        <w:t xml:space="preserve">   Werner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Book Thief</dc:title>
  <dcterms:created xsi:type="dcterms:W3CDTF">2021-10-11T18:50:04Z</dcterms:created>
  <dcterms:modified xsi:type="dcterms:W3CDTF">2021-10-11T18:50:04Z</dcterms:modified>
</cp:coreProperties>
</file>