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Thief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finds out about Max?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book Death gave Liesel?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said this quote, “If your eyes could speak what would they say?”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Hans sent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said this quote, “When life robs you, sometimes you have to rob it back.”?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book Max gave Liesel on her tenth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Hans hide Max under when the Nazi authorities came?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Liesel doing in the basement?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Aside from stealing books from book burnings formed by the Nazis, Liesel also steals from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did Liesel live with after the bombing of Himmel street?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Liesel first talk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saved Liesel from the bomb raid?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teaches Liesel the meaning of words?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Liesel’s late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weaknesses later become Liesels strengths?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narrator in The Book Thief?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book Max leaves Liesel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does Liesel’s brother die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medals did Rudy win at the Hitler Youth Carnival?</w:t>
            </w:r>
          </w:p>
        </w:tc>
      </w:tr>
    </w:tbl>
    <w:p>
      <w:pPr>
        <w:pStyle w:val="WordBankLarge"/>
      </w:pPr>
      <w:r>
        <w:t xml:space="preserve">   Basement     </w:t>
      </w:r>
      <w:r>
        <w:t xml:space="preserve">   Max Vandenburg    </w:t>
      </w:r>
      <w:r>
        <w:t xml:space="preserve">   Writing     </w:t>
      </w:r>
      <w:r>
        <w:t xml:space="preserve">   Train     </w:t>
      </w:r>
      <w:r>
        <w:t xml:space="preserve">   The Standover Man     </w:t>
      </w:r>
      <w:r>
        <w:t xml:space="preserve">   Rudy Steiner     </w:t>
      </w:r>
      <w:r>
        <w:t xml:space="preserve">   Three    </w:t>
      </w:r>
      <w:r>
        <w:t xml:space="preserve">   War    </w:t>
      </w:r>
      <w:r>
        <w:t xml:space="preserve">   The Word Shaker     </w:t>
      </w:r>
      <w:r>
        <w:t xml:space="preserve">   Werner Meminger     </w:t>
      </w:r>
      <w:r>
        <w:t xml:space="preserve">   The Book Thief     </w:t>
      </w:r>
      <w:r>
        <w:t xml:space="preserve">   Death    </w:t>
      </w:r>
      <w:r>
        <w:t xml:space="preserve">   Liesel Meminger     </w:t>
      </w:r>
      <w:r>
        <w:t xml:space="preserve">   Reading And Writing     </w:t>
      </w:r>
      <w:r>
        <w:t xml:space="preserve">   Max    </w:t>
      </w:r>
      <w:r>
        <w:t xml:space="preserve">   Liesel    </w:t>
      </w:r>
      <w:r>
        <w:t xml:space="preserve">   Nazi flag     </w:t>
      </w:r>
      <w:r>
        <w:t xml:space="preserve">   Hans Huberman    </w:t>
      </w:r>
      <w:r>
        <w:t xml:space="preserve">   LIsa Hermann    </w:t>
      </w:r>
      <w:r>
        <w:t xml:space="preserve">   Mayor’s House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 </dc:title>
  <dcterms:created xsi:type="dcterms:W3CDTF">2021-10-11T18:50:07Z</dcterms:created>
  <dcterms:modified xsi:type="dcterms:W3CDTF">2021-10-11T18:50:07Z</dcterms:modified>
</cp:coreProperties>
</file>