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The Book Thief Characters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Who LOVES reading books? Page 30, " Of those 1ten , six were stolen 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protagonist's best friend Page 48, "Rudy was always destined to be Liesel's best friend."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Liesel loves this person the most. Page 34, "understood that Hans Hubermann was worth a lot."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Is not close with her parents. Page 103," Being a live-in housemaid in a wealthy part of Munich."(She thinks she is better than her parents)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Tough but Fair. Page 153, " gave Liesel and Rudy a dozen apples between them. 'Good work,' was his final comment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Physically injured due to his ears. Page 268, " They had reached the the point where Tommy had genuine problems hearing."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Replaced Arthur, is mean, rich, unfair and abuses his power. Page 273, " was clearly your typical teenage bullsh*it artist."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Favorite word is saumensch and saukrel Page 532, " I discovered that she called everyone that. Saukrel. Saumensch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owner of the "library". page 134, "Books everywhere! Each wall was armed with overcrowded yet immaculate shelving."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One of the most patriotic persons in the book. Page 50 says, " If you walked into her shop and didn't say 'hell hitler' you wouldn't be served."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In a way is Liesel's "brother." Page 235, " the best standover man I've known is not a man at all"(Liesel)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Fights with his father. Page 105, " 'You coward.' He upturned them into Papa's face, and he promptly left the kitchen, and the house."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Dark, colors, sympathetic, human feelings. Page 6, " I am all bluster- I am not violent. I am not malicious. I am a result."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He represents the Nazi ideal and picks on Rudy. Page 271," 'That Deutscher,' he summed up buoyantly. 'He got us, huh, Tommy?"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Book Thief Characters</dc:title>
  <dcterms:created xsi:type="dcterms:W3CDTF">2021-10-11T18:49:50Z</dcterms:created>
  <dcterms:modified xsi:type="dcterms:W3CDTF">2021-10-11T18:49:50Z</dcterms:modified>
</cp:coreProperties>
</file>