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Book Thief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room where Max Vandenburg is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Liesel's brother, Werner,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Rosa Huberman asks Liesel to call her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color Death describes when he sees Liesel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 word for good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Narrator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cause of many people's death in Molching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German insult to a man, referring to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final color Death describes when he sees Liesel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German word for shouting, an intense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color Death describes when he sees Liesel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Hans Huberman trades this item for Liesel's Christmas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religion targeted by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word for Communist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word for idiot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insult to a woman, referring to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items that Liesel steals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food item that Rudy gives to the Jewish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 word for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sport the kids play in the street</w:t>
            </w:r>
          </w:p>
        </w:tc>
      </w:tr>
    </w:tbl>
    <w:p>
      <w:pPr>
        <w:pStyle w:val="WordBankMedium"/>
      </w:pPr>
      <w:r>
        <w:t xml:space="preserve">   Schreierei    </w:t>
      </w:r>
      <w:r>
        <w:t xml:space="preserve">   Kommunisten    </w:t>
      </w:r>
      <w:r>
        <w:t xml:space="preserve">   Saumensech    </w:t>
      </w:r>
      <w:r>
        <w:t xml:space="preserve">   Saukerl    </w:t>
      </w:r>
      <w:r>
        <w:t xml:space="preserve">   Death    </w:t>
      </w:r>
      <w:r>
        <w:t xml:space="preserve">   Fuehrer    </w:t>
      </w:r>
      <w:r>
        <w:t xml:space="preserve">   Mama    </w:t>
      </w:r>
      <w:r>
        <w:t xml:space="preserve">   Cigarettes    </w:t>
      </w:r>
      <w:r>
        <w:t xml:space="preserve">   Train    </w:t>
      </w:r>
      <w:r>
        <w:t xml:space="preserve">   Bombs    </w:t>
      </w:r>
      <w:r>
        <w:t xml:space="preserve">   White    </w:t>
      </w:r>
      <w:r>
        <w:t xml:space="preserve">   Black    </w:t>
      </w:r>
      <w:r>
        <w:t xml:space="preserve">   Red    </w:t>
      </w:r>
      <w:r>
        <w:t xml:space="preserve">   Jewish    </w:t>
      </w:r>
      <w:r>
        <w:t xml:space="preserve">   Books    </w:t>
      </w:r>
      <w:r>
        <w:t xml:space="preserve">   Soccer    </w:t>
      </w:r>
      <w:r>
        <w:t xml:space="preserve">   Basement    </w:t>
      </w:r>
      <w:r>
        <w:t xml:space="preserve">   Bread    </w:t>
      </w:r>
      <w:r>
        <w:t xml:space="preserve">   Watschen    </w:t>
      </w:r>
      <w:r>
        <w:t xml:space="preserve">   Dummkopf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 Crossword</dc:title>
  <dcterms:created xsi:type="dcterms:W3CDTF">2021-10-11T18:50:30Z</dcterms:created>
  <dcterms:modified xsi:type="dcterms:W3CDTF">2021-10-11T18:50:30Z</dcterms:modified>
</cp:coreProperties>
</file>