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Liesel steals books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Himmel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Jesus, Mary,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Rudy want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Liesel lives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Papa plays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Filthy pig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Jews march to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Liesel reads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Papa fought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Max's first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Papa loves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Filthly pig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Liesel refuses to give Rudy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owns the candy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hair is the color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Crossword</dc:title>
  <dcterms:created xsi:type="dcterms:W3CDTF">2021-10-11T18:49:25Z</dcterms:created>
  <dcterms:modified xsi:type="dcterms:W3CDTF">2021-10-11T18:49:25Z</dcterms:modified>
</cp:coreProperties>
</file>