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Book Thief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Rosa Hubermann's nickname for Liesel.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 who switched seats with Hans Hubermann. He is indeed, the reason Hans lived after that day. We have his self-righteousness to thank.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Liesel's best friend, and love. The one who stuck to Liesel no matter what.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narrator of the story. The one who told The Book Thief in the perspective of all the characters.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main character in The Book Thief. A girl who suffered a lot of loss and abandonment.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women who despised Rosa Hubermann, but learned to tolerate her, and enjoy the presence of Liesel.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Liesel's nickname for Rudy.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Hans Hubermann taught Liesel how to read. Also where Hans played his accordion sometimes.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young man living (hiding) in Liesel's basement. Liesel's favorite Jew.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mayor's wife; the women Liesel both despised and respected.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one person Liesel love the most. The man who taught her to read, and to understand everything about the Fuhrer.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war going on ruining the lives of all Germans, Jews, and many more innocent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street that Liesel and the other important people in her life lived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story written by Max Vandenburg, to represent the relationship between Liesel, the Fuhrer, and himself.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sustained all the characters through their hardships in The Book Thief.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Rudy Steiner's idol; the American olympic black man who changed Rudy's life, and controlled many of his decisions and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bombings against Germany that caused everyone to run for shelter, and pray for their lives. What killed almost everyone on Himmel Street.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Death uses to describe what is going on in the book. Death is trying to paint a picture in your head of what is going on the book.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Liesel and Rudy's friends. Even though he had body tremors, and looked very creepy, he still had a big heart, and didn't disrespect anyone.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man who basically caused all problems for Germany in the time taking place in The Book Thief. As a result of this, almost all the people that Liesel had ever loved and cared for were killed by the him.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 Crossword</dc:title>
  <dcterms:created xsi:type="dcterms:W3CDTF">2021-10-11T18:49:27Z</dcterms:created>
  <dcterms:modified xsi:type="dcterms:W3CDTF">2021-10-11T18:49:27Z</dcterms:modified>
</cp:coreProperties>
</file>